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Иброхимову </w:t>
      </w:r>
      <w:r>
        <w:rPr>
          <w:rStyle w:val="cat-User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Иброхимову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возмещении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Иброхимова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4, в порядке регресса,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Style w:val="cat-UserDefinedgrp-28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</w:t>
      </w:r>
      <w:r>
        <w:rPr>
          <w:rStyle w:val="cat-UserDefinedgrp-29rplc-3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